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34F3D"/>
          <w:sz w:val="40"/>
        </w:rPr>
        <w:t>California School Withdrawal Letter</w:t>
      </w:r>
    </w:p>
    <w:p>
      <w:pPr>
        <w:jc w:val="center"/>
      </w:pPr>
      <w:r>
        <w:rPr>
          <w:color w:val="5D6961"/>
          <w:sz w:val="18"/>
        </w:rPr>
        <w:t>Editable Word template for parents and guardians</w:t>
      </w:r>
    </w:p>
    <w:p>
      <w:r>
        <w:t>[Parent/Guardian Name]</w:t>
      </w:r>
    </w:p>
    <w:p>
      <w:r>
        <w:t>[Street Address]</w:t>
      </w:r>
    </w:p>
    <w:p>
      <w:r>
        <w:t>[City, State ZIP]</w:t>
      </w:r>
    </w:p>
    <w:p>
      <w:r>
        <w:t>[Phone Number] | [Email Address]</w:t>
      </w:r>
    </w:p>
    <w:p/>
    <w:p>
      <w:r>
        <w:t>[Date]</w:t>
      </w:r>
    </w:p>
    <w:p/>
    <w:p>
      <w:r>
        <w:t>[School Name]</w:t>
      </w:r>
    </w:p>
    <w:p>
      <w:r>
        <w:t>[School Address]</w:t>
      </w:r>
    </w:p>
    <w:p/>
    <w:p>
      <w:r>
        <w:rPr>
          <w:b/>
        </w:rPr>
        <w:t>Subject: Notice of Student Withdrawal</w:t>
      </w:r>
    </w:p>
    <w:p>
      <w:r>
        <w:t>Dear Principal/School Administrator,</w:t>
      </w:r>
    </w:p>
    <w:p>
      <w:r>
        <w:t>Please accept this letter as formal notice that I am withdrawing my child, [Student Name], from [School Name], effective [Withdrawal Date].</w:t>
      </w:r>
    </w:p>
    <w:p>
      <w:r>
        <w:t>Beginning on the effective withdrawal date, my child will no longer attend this school. We have chosen another educational option. Please update your records accordingly.</w:t>
      </w:r>
    </w:p>
    <w:p>
      <w:r>
        <w:t>Student Information: Date of Birth - [MM/DD/YYYY] | Current Grade - [Grade]</w:t>
      </w:r>
    </w:p>
    <w:p>
      <w:r>
        <w:t>Please provide copies of my child's educational records, including report cards or transcripts, attendance records, immunization records, standardized test records, and any special education or Section 504 records, if applicable.</w:t>
      </w:r>
    </w:p>
    <w:p>
      <w:r>
        <w:t>Please let me know if any additional school forms are required to complete the withdrawal process.</w:t>
      </w:r>
    </w:p>
    <w:p>
      <w:r>
        <w:t>Thank you for your assistance.</w:t>
      </w:r>
    </w:p>
    <w:p>
      <w:r>
        <w:t>Sincerely,</w:t>
      </w:r>
    </w:p>
    <w:p/>
    <w:p>
      <w:r>
        <w:t>[Parent/Guardian Signature]</w:t>
      </w:r>
    </w:p>
    <w:p>
      <w:r>
        <w:t>[Printed Name]</w:t>
      </w:r>
    </w:p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D6961"/>
        <w:sz w:val="16"/>
      </w:rPr>
      <w:t>Provided by BurmaHeaven.com | Educational template | Updated July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